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August 2, 2015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INSTRUCTIONS    </w:t>
      </w:r>
      <w:r>
        <w:t xml:space="preserve">   PRAY    </w:t>
      </w:r>
      <w:r>
        <w:t xml:space="preserve">   REPENT    </w:t>
      </w:r>
      <w:r>
        <w:t xml:space="preserve">   CHRISTIAN    </w:t>
      </w:r>
      <w:r>
        <w:t xml:space="preserve">   SORCERER    </w:t>
      </w:r>
      <w:r>
        <w:t xml:space="preserve">   SIMON    </w:t>
      </w:r>
      <w:r>
        <w:t xml:space="preserve">   FALLEN    </w:t>
      </w:r>
      <w:r>
        <w:t xml:space="preserve">   HANDS    </w:t>
      </w:r>
      <w:r>
        <w:t xml:space="preserve">   APOSTLES    </w:t>
      </w:r>
      <w:r>
        <w:t xml:space="preserve">   LAYING    </w:t>
      </w:r>
      <w:r>
        <w:t xml:space="preserve">   SPIRIT    </w:t>
      </w:r>
      <w:r>
        <w:t xml:space="preserve">   HOLY    </w:t>
      </w:r>
      <w:r>
        <w:t xml:space="preserve">   DISCIPLES    </w:t>
      </w:r>
      <w:r>
        <w:t xml:space="preserve">   ACTS    </w:t>
      </w:r>
      <w:r>
        <w:t xml:space="preserve">   PHILIP    </w:t>
      </w:r>
      <w:r>
        <w:t xml:space="preserve">   SAMARIA    </w:t>
      </w:r>
      <w:r>
        <w:t xml:space="preserve">   PREACHER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2, 2015</dc:title>
  <dcterms:created xsi:type="dcterms:W3CDTF">2021-10-11T01:41:29Z</dcterms:created>
  <dcterms:modified xsi:type="dcterms:W3CDTF">2021-10-11T01:41:29Z</dcterms:modified>
</cp:coreProperties>
</file>