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Aloe    </w:t>
      </w:r>
      <w:r>
        <w:t xml:space="preserve">   Angel    </w:t>
      </w:r>
      <w:r>
        <w:t xml:space="preserve">   Apple Bloom    </w:t>
      </w:r>
      <w:r>
        <w:t xml:space="preserve">   Applejack    </w:t>
      </w:r>
      <w:r>
        <w:t xml:space="preserve">   Braeburn    </w:t>
      </w:r>
      <w:r>
        <w:t xml:space="preserve">   Derpy    </w:t>
      </w:r>
      <w:r>
        <w:t xml:space="preserve">   DJ Pon 3    </w:t>
      </w:r>
      <w:r>
        <w:t xml:space="preserve">   Dr. Whooves    </w:t>
      </w:r>
      <w:r>
        <w:t xml:space="preserve">   Fluttershy    </w:t>
      </w:r>
      <w:r>
        <w:t xml:space="preserve">   Lotus Blossom    </w:t>
      </w:r>
      <w:r>
        <w:t xml:space="preserve">   Lyra Heartstrings    </w:t>
      </w:r>
      <w:r>
        <w:t xml:space="preserve">   Mayor Mare    </w:t>
      </w:r>
      <w:r>
        <w:t xml:space="preserve">   Nurse Redheart    </w:t>
      </w:r>
      <w:r>
        <w:t xml:space="preserve">   Octavia Medley    </w:t>
      </w:r>
      <w:r>
        <w:t xml:space="preserve">   Rainbow Dash    </w:t>
      </w:r>
      <w:r>
        <w:t xml:space="preserve">   Snails    </w:t>
      </w:r>
      <w:r>
        <w:t xml:space="preserve">   Snips    </w:t>
      </w:r>
      <w:r>
        <w:t xml:space="preserve">   Soarin    </w:t>
      </w:r>
      <w:r>
        <w:t xml:space="preserve">   Spitfire    </w:t>
      </w:r>
      <w:r>
        <w:t xml:space="preserve">   Sweetie Drops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</dc:title>
  <dcterms:created xsi:type="dcterms:W3CDTF">2021-10-11T01:42:59Z</dcterms:created>
  <dcterms:modified xsi:type="dcterms:W3CDTF">2021-10-11T01:42:59Z</dcterms:modified>
</cp:coreProperties>
</file>