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Berryshine    </w:t>
      </w:r>
      <w:r>
        <w:t xml:space="preserve">   Big Macintosh    </w:t>
      </w:r>
      <w:r>
        <w:t xml:space="preserve">   Cheerilee    </w:t>
      </w:r>
      <w:r>
        <w:t xml:space="preserve">   Diamond Tiara    </w:t>
      </w:r>
      <w:r>
        <w:t xml:space="preserve">   Granny Smith    </w:t>
      </w:r>
      <w:r>
        <w:t xml:space="preserve">   Hoity Toity    </w:t>
      </w:r>
      <w:r>
        <w:t xml:space="preserve">   Little Strongheart    </w:t>
      </w:r>
      <w:r>
        <w:t xml:space="preserve">   Night Light    </w:t>
      </w:r>
      <w:r>
        <w:t xml:space="preserve">   Opalescence    </w:t>
      </w:r>
      <w:r>
        <w:t xml:space="preserve">   Photo Finish    </w:t>
      </w:r>
      <w:r>
        <w:t xml:space="preserve">   Princess Celestia    </w:t>
      </w:r>
      <w:r>
        <w:t xml:space="preserve">   Princess Luna    </w:t>
      </w:r>
      <w:r>
        <w:t xml:space="preserve">   Rarity    </w:t>
      </w:r>
      <w:r>
        <w:t xml:space="preserve">   Scootaloo    </w:t>
      </w:r>
      <w:r>
        <w:t xml:space="preserve">   Silver Spoon    </w:t>
      </w:r>
      <w:r>
        <w:t xml:space="preserve">   Sweetie Belle    </w:t>
      </w:r>
      <w:r>
        <w:t xml:space="preserve">   Twilight Sparkle    </w:t>
      </w:r>
      <w:r>
        <w:t xml:space="preserve">   Twilight Velvet    </w:t>
      </w:r>
      <w:r>
        <w:t xml:space="preserve">   Twist    </w:t>
      </w:r>
      <w:r>
        <w:t xml:space="preserve">   Winona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5</dc:title>
  <dcterms:created xsi:type="dcterms:W3CDTF">2021-10-11T01:43:02Z</dcterms:created>
  <dcterms:modified xsi:type="dcterms:W3CDTF">2021-10-11T01:43:02Z</dcterms:modified>
</cp:coreProperties>
</file>