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Abby Caddabby    </w:t>
      </w:r>
      <w:r>
        <w:t xml:space="preserve">   Austin    </w:t>
      </w:r>
      <w:r>
        <w:t xml:space="preserve">   Austin the Kangaroo    </w:t>
      </w:r>
      <w:r>
        <w:t xml:space="preserve">   Bert    </w:t>
      </w:r>
      <w:r>
        <w:t xml:space="preserve">   Big Bird    </w:t>
      </w:r>
      <w:r>
        <w:t xml:space="preserve">   Cookie Monster    </w:t>
      </w:r>
      <w:r>
        <w:t xml:space="preserve">   Elmo    </w:t>
      </w:r>
      <w:r>
        <w:t xml:space="preserve">   Ernie    </w:t>
      </w:r>
      <w:r>
        <w:t xml:space="preserve">   Game &amp; Watch    </w:t>
      </w:r>
      <w:r>
        <w:t xml:space="preserve">   Grover    </w:t>
      </w:r>
      <w:r>
        <w:t xml:space="preserve">   Lionel James    </w:t>
      </w:r>
      <w:r>
        <w:t xml:space="preserve">   Mr. Game &amp; Watch    </w:t>
      </w:r>
      <w:r>
        <w:t xml:space="preserve">   Nightmare Moon    </w:t>
      </w:r>
      <w:r>
        <w:t xml:space="preserve">   Oscar    </w:t>
      </w:r>
      <w:r>
        <w:t xml:space="preserve">   Owlowiscious    </w:t>
      </w:r>
      <w:r>
        <w:t xml:space="preserve">   Scout    </w:t>
      </w:r>
      <w:r>
        <w:t xml:space="preserve">   Scout the Orca    </w:t>
      </w:r>
      <w:r>
        <w:t xml:space="preserve">   Sesame Street    </w:t>
      </w:r>
      <w:r>
        <w:t xml:space="preserve">   Spike    </w:t>
      </w:r>
      <w:r>
        <w:t xml:space="preserve">   Trixie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6</dc:title>
  <dcterms:created xsi:type="dcterms:W3CDTF">2021-10-11T01:43:04Z</dcterms:created>
  <dcterms:modified xsi:type="dcterms:W3CDTF">2021-10-11T01:43:04Z</dcterms:modified>
</cp:coreProperties>
</file>