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Dad Tiger    </w:t>
      </w:r>
      <w:r>
        <w:t xml:space="preserve">   Daniel    </w:t>
      </w:r>
      <w:r>
        <w:t xml:space="preserve">   Daniel Tiger’s Neighborhood    </w:t>
      </w:r>
      <w:r>
        <w:t xml:space="preserve">   Dave    </w:t>
      </w:r>
      <w:r>
        <w:t xml:space="preserve">   Eli    </w:t>
      </w:r>
      <w:r>
        <w:t xml:space="preserve">   Grandpere Tiger    </w:t>
      </w:r>
      <w:r>
        <w:t xml:space="preserve">   Imagination Movers    </w:t>
      </w:r>
      <w:r>
        <w:t xml:space="preserve">   Katerina    </w:t>
      </w:r>
      <w:r>
        <w:t xml:space="preserve">   Margaret    </w:t>
      </w:r>
      <w:r>
        <w:t xml:space="preserve">   Mom Tiger    </w:t>
      </w:r>
      <w:r>
        <w:t xml:space="preserve">   Nina    </w:t>
      </w:r>
      <w:r>
        <w:t xml:space="preserve">   O    </w:t>
      </w:r>
      <w:r>
        <w:t xml:space="preserve">   Olympic Winter Games    </w:t>
      </w:r>
      <w:r>
        <w:t xml:space="preserve">   Penny    </w:t>
      </w:r>
      <w:r>
        <w:t xml:space="preserve">   Rich    </w:t>
      </w:r>
      <w:r>
        <w:t xml:space="preserve">   Scott    </w:t>
      </w:r>
      <w:r>
        <w:t xml:space="preserve">   Smitty    </w:t>
      </w:r>
      <w:r>
        <w:t xml:space="preserve">   Speed Battle    </w:t>
      </w:r>
      <w:r>
        <w:t xml:space="preserve">   Super Smash Legacy: Minor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7</dc:title>
  <dcterms:created xsi:type="dcterms:W3CDTF">2021-10-11T01:43:07Z</dcterms:created>
  <dcterms:modified xsi:type="dcterms:W3CDTF">2021-10-11T01:43:07Z</dcterms:modified>
</cp:coreProperties>
</file>