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sour    </w:t>
      </w:r>
      <w:r>
        <w:t xml:space="preserve">   hour    </w:t>
      </w:r>
      <w:r>
        <w:t xml:space="preserve">   our    </w:t>
      </w:r>
      <w:r>
        <w:t xml:space="preserve">   had    </w:t>
      </w:r>
      <w:r>
        <w:t xml:space="preserve">   me    </w:t>
      </w:r>
      <w:r>
        <w:t xml:space="preserve">   he    </w:t>
      </w:r>
      <w:r>
        <w:t xml:space="preserve">   by    </w:t>
      </w:r>
      <w:r>
        <w:t xml:space="preserve">   some    </w:t>
      </w:r>
      <w:r>
        <w:t xml:space="preserve">   of    </w:t>
      </w:r>
      <w:r>
        <w:t xml:space="preserve">   you    </w:t>
      </w:r>
      <w:r>
        <w:t xml:space="preserve">   are    </w:t>
      </w:r>
      <w:r>
        <w:t xml:space="preserve">   and    </w:t>
      </w:r>
      <w:r>
        <w:t xml:space="preserve">   at    </w:t>
      </w:r>
      <w:r>
        <w:t xml:space="preserve">   be    </w:t>
      </w:r>
      <w:r>
        <w:t xml:space="preserve">   from    </w:t>
      </w:r>
      <w:r>
        <w:t xml:space="preserve">   for    </w:t>
      </w:r>
      <w:r>
        <w:t xml:space="preserve">   his    </w:t>
      </w:r>
      <w:r>
        <w:t xml:space="preserve">   have    </w:t>
      </w:r>
      <w:r>
        <w:t xml:space="preserve">   with    </w:t>
      </w:r>
      <w:r>
        <w:t xml:space="preserve">   was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High Frequency Words</dc:title>
  <dcterms:created xsi:type="dcterms:W3CDTF">2021-10-11T01:41:54Z</dcterms:created>
  <dcterms:modified xsi:type="dcterms:W3CDTF">2021-10-11T01:41:54Z</dcterms:modified>
</cp:coreProperties>
</file>