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August Masonic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of the SD in the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Great Pillar Chapiters adhorned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three grand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three great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inches in a Hands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Five Noble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three grand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our PGM in 1994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first prepared to be a 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the three great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were FC's wages paid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interior of the Lodge is composed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interior of the Lodge is composed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Ephraimites died on the banks of the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the three great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interior of the Lodge is composed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 what do you place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the Five Noble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the Five Noble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were the Great Pillar Chapiters adhorned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Pendent to corners of the carpet are 4 Tassels what do they 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in Cubits of the Great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Great Pillar Chapiters adhorned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Pendent to corners of the carpet are 4 Tassels what do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rough ashlar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three grand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our Lodges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Ephraimites died on the banks of the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our PGM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constiture a lodge to make it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Position of the SD in the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the Five Noble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Senior Warden Wand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Pendent to corners of the carpet are 4 Tassels what do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Pendent to corners of the carpet are 4 Tassels what do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what are you admitted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Position of the Column when lodge is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the Five Noble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is the rough ashlar 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Masonic Crossword</dc:title>
  <dcterms:created xsi:type="dcterms:W3CDTF">2021-10-11T01:42:41Z</dcterms:created>
  <dcterms:modified xsi:type="dcterms:W3CDTF">2021-10-11T01:42:41Z</dcterms:modified>
</cp:coreProperties>
</file>