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August Memory Verse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NIVR    </w:t>
      </w:r>
      <w:r>
        <w:t xml:space="preserve">   145:3    </w:t>
      </w:r>
      <w:r>
        <w:t xml:space="preserve">   psalm    </w:t>
      </w:r>
      <w:r>
        <w:t xml:space="preserve">   are    </w:t>
      </w:r>
      <w:r>
        <w:t xml:space="preserve">   you    </w:t>
      </w:r>
      <w:r>
        <w:t xml:space="preserve">   great    </w:t>
      </w:r>
      <w:r>
        <w:t xml:space="preserve">   how    </w:t>
      </w:r>
      <w:r>
        <w:t xml:space="preserve">   understand    </w:t>
      </w:r>
      <w:r>
        <w:t xml:space="preserve">   completely    </w:t>
      </w:r>
      <w:r>
        <w:t xml:space="preserve">   can    </w:t>
      </w:r>
      <w:r>
        <w:t xml:space="preserve">   one    </w:t>
      </w:r>
      <w:r>
        <w:t xml:space="preserve">   no    </w:t>
      </w:r>
      <w:r>
        <w:t xml:space="preserve">   praise    </w:t>
      </w:r>
      <w:r>
        <w:t xml:space="preserve">   of    </w:t>
      </w:r>
      <w:r>
        <w:t xml:space="preserve">   worthy    </w:t>
      </w:r>
      <w:r>
        <w:t xml:space="preserve">   really    </w:t>
      </w:r>
      <w:r>
        <w:t xml:space="preserve">   Lord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August Memory Verse</dc:title>
  <dcterms:created xsi:type="dcterms:W3CDTF">2021-10-11T01:43:04Z</dcterms:created>
  <dcterms:modified xsi:type="dcterms:W3CDTF">2021-10-11T01:43:04Z</dcterms:modified>
</cp:coreProperties>
</file>