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 Rush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August meet Arthur?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instrument did August's dad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theme of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August doing at the concert?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you enjoy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Lyla and Louis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August go after police entered the theater?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instrument did August's mum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August find his parents?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orphanage helper (getting kids to new homes)?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original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music school does August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bad guy's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the movie August rush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(in years) did Lyla wait just to know her son was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story start?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Rush Crossword</dc:title>
  <dcterms:created xsi:type="dcterms:W3CDTF">2021-10-11T01:42:36Z</dcterms:created>
  <dcterms:modified xsi:type="dcterms:W3CDTF">2021-10-11T01:42:36Z</dcterms:modified>
</cp:coreProperties>
</file>