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August Safety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mind should ______ on the task at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honest, ethical, and doing the right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Providing continuous feedback to one another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Checking the area for any slip, trip, or fall hazards - ensures you are looking at your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we treat one another through our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are sure, you have a zero-energy state.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Earn each others trust, develop ourselves &amp; co-workers, to do our best work is to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is being responsible for our work &amp; team members in contributing to the success of our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level to perform for ourselves, customers, investors, and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Individual, team, and organizational goals that targe ACTIONS to execute effectively.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____ you should be in, when lifting or working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time to listen, ask why, and explain the why.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proximity of people, equipment, tools, or product create a hazard.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assessing the risk or doing the task, you need to ask for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need to protect yourself against hazards.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this the correct ______ for the job and in good repair?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Safety 2019</dc:title>
  <dcterms:created xsi:type="dcterms:W3CDTF">2021-10-11T01:42:46Z</dcterms:created>
  <dcterms:modified xsi:type="dcterms:W3CDTF">2021-10-11T01:42:46Z</dcterms:modified>
</cp:coreProperties>
</file>