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August Smile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Emotion    </w:t>
      </w:r>
      <w:r>
        <w:t xml:space="preserve">   Funny    </w:t>
      </w:r>
      <w:r>
        <w:t xml:space="preserve">   Amusement    </w:t>
      </w:r>
      <w:r>
        <w:t xml:space="preserve">   Teeth    </w:t>
      </w:r>
      <w:r>
        <w:t xml:space="preserve">   Amused    </w:t>
      </w:r>
      <w:r>
        <w:t xml:space="preserve">   Smirk    </w:t>
      </w:r>
      <w:r>
        <w:t xml:space="preserve">   Pleased    </w:t>
      </w:r>
      <w:r>
        <w:t xml:space="preserve">   Twinkle    </w:t>
      </w:r>
      <w:r>
        <w:t xml:space="preserve">   Dimple    </w:t>
      </w:r>
      <w:r>
        <w:t xml:space="preserve">   Beam    </w:t>
      </w:r>
      <w:r>
        <w:t xml:space="preserve">   Grin    </w:t>
      </w:r>
      <w:r>
        <w:t xml:space="preserve">   Happy    </w:t>
      </w:r>
      <w:r>
        <w:t xml:space="preserve">   Mouth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Smile Week!</dc:title>
  <dcterms:created xsi:type="dcterms:W3CDTF">2021-10-11T01:42:03Z</dcterms:created>
  <dcterms:modified xsi:type="dcterms:W3CDTF">2021-10-11T01:42:03Z</dcterms:modified>
</cp:coreProperties>
</file>