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Genesis 2:18-24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Moses 5:1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this must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D&amp;C 132:20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those you may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can be a Heaven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D&amp;C 88:78-80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D&amp;C 131:1-4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D&amp;C 46:33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"Prophets have given us ________ to protect us from spiritual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ghe Strength of youth it states "Strong families require effort.  Your family will be blessed when you do your part to ________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Mosiah 4:14-15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"It is a Proclamation to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Psalms 113:9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Proverbs 3:12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D&amp;C 124:93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Theme</dc:title>
  <dcterms:created xsi:type="dcterms:W3CDTF">2021-10-11T01:41:38Z</dcterms:created>
  <dcterms:modified xsi:type="dcterms:W3CDTF">2021-10-11T01:41:38Z</dcterms:modified>
</cp:coreProperties>
</file>