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Topic of the Month CI Word Search Return to your CI Leader for a snack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Cell Boards    </w:t>
      </w:r>
      <w:r>
        <w:t xml:space="preserve">   Customer Value    </w:t>
      </w:r>
      <w:r>
        <w:t xml:space="preserve">   Cycle Time    </w:t>
      </w:r>
      <w:r>
        <w:t xml:space="preserve">   Day by the Hour    </w:t>
      </w:r>
      <w:r>
        <w:t xml:space="preserve">   Defects    </w:t>
      </w:r>
      <w:r>
        <w:t xml:space="preserve">   Eight Wastes    </w:t>
      </w:r>
      <w:r>
        <w:t xml:space="preserve">   Empowered People    </w:t>
      </w:r>
      <w:r>
        <w:t xml:space="preserve">   Extra Processing    </w:t>
      </w:r>
      <w:r>
        <w:t xml:space="preserve">   First Time Through    </w:t>
      </w:r>
      <w:r>
        <w:t xml:space="preserve">   Five S    </w:t>
      </w:r>
      <w:r>
        <w:t xml:space="preserve">   Flow and Pull    </w:t>
      </w:r>
      <w:r>
        <w:t xml:space="preserve">   Gemba Boards    </w:t>
      </w:r>
      <w:r>
        <w:t xml:space="preserve">   Inventory    </w:t>
      </w:r>
      <w:r>
        <w:t xml:space="preserve">   Kaizen    </w:t>
      </w:r>
      <w:r>
        <w:t xml:space="preserve">   Kanban    </w:t>
      </w:r>
      <w:r>
        <w:t xml:space="preserve">   Motion    </w:t>
      </w:r>
      <w:r>
        <w:t xml:space="preserve">   Non Conformance Report    </w:t>
      </w:r>
      <w:r>
        <w:t xml:space="preserve">   non utilized talent    </w:t>
      </w:r>
      <w:r>
        <w:t xml:space="preserve">   Overproduction    </w:t>
      </w:r>
      <w:r>
        <w:t xml:space="preserve">   PokaYoka    </w:t>
      </w:r>
      <w:r>
        <w:t xml:space="preserve">   Pursuit of Perfection    </w:t>
      </w:r>
      <w:r>
        <w:t xml:space="preserve">   Safety    </w:t>
      </w:r>
      <w:r>
        <w:t xml:space="preserve">   Set in Order    </w:t>
      </w:r>
      <w:r>
        <w:t xml:space="preserve">   Shine    </w:t>
      </w:r>
      <w:r>
        <w:t xml:space="preserve">   Sort    </w:t>
      </w:r>
      <w:r>
        <w:t xml:space="preserve">   Standardize    </w:t>
      </w:r>
      <w:r>
        <w:t xml:space="preserve">   Sustain    </w:t>
      </w:r>
      <w:r>
        <w:t xml:space="preserve">   TaKt Time    </w:t>
      </w:r>
      <w:r>
        <w:t xml:space="preserve">   Transportation    </w:t>
      </w:r>
      <w:r>
        <w:t xml:space="preserve">   Value Stream    </w:t>
      </w:r>
      <w:r>
        <w:t xml:space="preserve">   Visual Controls    </w:t>
      </w:r>
      <w:r>
        <w:t xml:space="preserve">   Waiting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Topic of the Month CI Word Search Return to your CI Leader for a snack</dc:title>
  <dcterms:created xsi:type="dcterms:W3CDTF">2021-10-11T01:42:43Z</dcterms:created>
  <dcterms:modified xsi:type="dcterms:W3CDTF">2021-10-11T01:42:43Z</dcterms:modified>
</cp:coreProperties>
</file>