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August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Discrete information, facts, data and specific knowledge offered to describe ,explain or justify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an object, person, color, character or figure used to represent abstract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future events in the story or perhaps the outcome, our suggested by the author before they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attitude a writer has towards what they are writing about. Shown through word choice, style and opinion.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discussion of an opinion about something or set of notes or explanations about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short statement, usually one sentence, that summarizes the main point or claim of an essay or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main universal idea or message conveyed by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Mini essays that explain the information about a topic in a concise way that include analysis with textual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reference in a work of literature to something outside the work, especially to a well known historical or literary event, person, or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Meaning of a word or phrase that is uncertain and or does not have a clear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sensory details and images evoked by the words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general sense or feeling the reader is supposed to get from the story. It doesn’t referred to the characteristics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character who is meant to represent characteristics, values or ideas which are opposite to another character. </w:t>
            </w:r>
          </w:p>
        </w:tc>
      </w:tr>
    </w:tbl>
    <w:p>
      <w:pPr>
        <w:pStyle w:val="WordBankMedium"/>
      </w:pPr>
      <w:r>
        <w:t xml:space="preserve">    Allusion     </w:t>
      </w:r>
      <w:r>
        <w:t xml:space="preserve">   Ambiguity    </w:t>
      </w:r>
      <w:r>
        <w:t xml:space="preserve">   Concrete detail    </w:t>
      </w:r>
      <w:r>
        <w:t xml:space="preserve">    Commentary     </w:t>
      </w:r>
      <w:r>
        <w:t xml:space="preserve">    Foil     </w:t>
      </w:r>
      <w:r>
        <w:t xml:space="preserve">    Foreshadowing     </w:t>
      </w:r>
      <w:r>
        <w:t xml:space="preserve">    Imagery     </w:t>
      </w:r>
      <w:r>
        <w:t xml:space="preserve">    Microtheme     </w:t>
      </w:r>
      <w:r>
        <w:t xml:space="preserve">    Mood     </w:t>
      </w:r>
      <w:r>
        <w:t xml:space="preserve">    Symbolism     </w:t>
      </w:r>
      <w:r>
        <w:t xml:space="preserve">    Theme     </w:t>
      </w:r>
      <w:r>
        <w:t xml:space="preserve">    Thesis statement     </w:t>
      </w:r>
      <w:r>
        <w:t xml:space="preserve"> 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Vocab Words</dc:title>
  <dcterms:created xsi:type="dcterms:W3CDTF">2021-10-11T01:42:30Z</dcterms:created>
  <dcterms:modified xsi:type="dcterms:W3CDTF">2021-10-11T01:42:30Z</dcterms:modified>
</cp:coreProperties>
</file>