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August -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Harvest    </w:t>
      </w:r>
      <w:r>
        <w:t xml:space="preserve">   Corn    </w:t>
      </w:r>
      <w:r>
        <w:t xml:space="preserve">   Pickles    </w:t>
      </w:r>
      <w:r>
        <w:t xml:space="preserve">   Tomato    </w:t>
      </w:r>
      <w:r>
        <w:t xml:space="preserve">   Market    </w:t>
      </w:r>
      <w:r>
        <w:t xml:space="preserve">   Fall    </w:t>
      </w:r>
      <w:r>
        <w:t xml:space="preserve">   Kids    </w:t>
      </w:r>
      <w:r>
        <w:t xml:space="preserve">   Football    </w:t>
      </w:r>
      <w:r>
        <w:t xml:space="preserve">   School    </w:t>
      </w:r>
      <w:r>
        <w:t xml:space="preserve">   Sun    </w:t>
      </w:r>
      <w:r>
        <w:t xml:space="preserve">   humidity    </w:t>
      </w:r>
      <w:r>
        <w:t xml:space="preserve">   hot    </w:t>
      </w:r>
      <w:r>
        <w:t xml:space="preserve">   Summer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- Word Search </dc:title>
  <dcterms:created xsi:type="dcterms:W3CDTF">2021-10-11T01:42:39Z</dcterms:created>
  <dcterms:modified xsi:type="dcterms:W3CDTF">2021-10-11T01:42:39Z</dcterms:modified>
</cp:coreProperties>
</file>