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August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Bath    </w:t>
      </w:r>
      <w:r>
        <w:t xml:space="preserve">   Rich    </w:t>
      </w:r>
      <w:r>
        <w:t xml:space="preserve">   Brush    </w:t>
      </w:r>
      <w:r>
        <w:t xml:space="preserve">   Moth    </w:t>
      </w:r>
      <w:r>
        <w:t xml:space="preserve">   Dish    </w:t>
      </w:r>
      <w:r>
        <w:t xml:space="preserve">   Chip    </w:t>
      </w:r>
      <w:r>
        <w:t xml:space="preserve">   That    </w:t>
      </w:r>
      <w:r>
        <w:t xml:space="preserve">   Ship    </w:t>
      </w:r>
      <w:r>
        <w:t xml:space="preserve">   Won    </w:t>
      </w:r>
      <w:r>
        <w:t xml:space="preserve">   One    </w:t>
      </w:r>
      <w:r>
        <w:t xml:space="preserve">   On    </w:t>
      </w:r>
      <w:r>
        <w:t xml:space="preserve">   Sit    </w:t>
      </w:r>
      <w:r>
        <w:t xml:space="preserve">   Lip    </w:t>
      </w:r>
      <w:r>
        <w:t xml:space="preserve">   Chin    </w:t>
      </w:r>
      <w:r>
        <w:t xml:space="preserve">   Hip    </w:t>
      </w:r>
      <w:r>
        <w:t xml:space="preserve">   Pit    </w:t>
      </w:r>
      <w:r>
        <w:t xml:space="preserve">   Hit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Words</dc:title>
  <dcterms:created xsi:type="dcterms:W3CDTF">2021-10-11T01:42:55Z</dcterms:created>
  <dcterms:modified xsi:type="dcterms:W3CDTF">2021-10-11T01:42:55Z</dcterms:modified>
</cp:coreProperties>
</file>