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LAZY EYE    </w:t>
      </w:r>
      <w:r>
        <w:t xml:space="preserve">   MR BROWN    </w:t>
      </w:r>
      <w:r>
        <w:t xml:space="preserve">   DAD    </w:t>
      </w:r>
      <w:r>
        <w:t xml:space="preserve">   MUM    </w:t>
      </w:r>
      <w:r>
        <w:t xml:space="preserve">   CHARLOTTE    </w:t>
      </w:r>
      <w:r>
        <w:t xml:space="preserve">   JACK WILL    </w:t>
      </w:r>
      <w:r>
        <w:t xml:space="preserve">   UGLY    </w:t>
      </w:r>
      <w:r>
        <w:t xml:space="preserve">   FREAK    </w:t>
      </w:r>
      <w:r>
        <w:t xml:space="preserve">   STAR WARS    </w:t>
      </w:r>
      <w:r>
        <w:t xml:space="preserve">   ORDINARY    </w:t>
      </w:r>
      <w:r>
        <w:t xml:space="preserve">   WONDER    </w:t>
      </w:r>
      <w:r>
        <w:t xml:space="preserve">   ALEX    </w:t>
      </w:r>
      <w:r>
        <w:t xml:space="preserve">   MR TUSHMAN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</dc:title>
  <dcterms:created xsi:type="dcterms:W3CDTF">2021-10-11T01:42:14Z</dcterms:created>
  <dcterms:modified xsi:type="dcterms:W3CDTF">2021-10-11T01:42:14Z</dcterms:modified>
</cp:coreProperties>
</file>