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August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MOTHERANDCHILD    </w:t>
      </w:r>
      <w:r>
        <w:t xml:space="preserve">   YOUNG STUDENTS    </w:t>
      </w:r>
      <w:r>
        <w:t xml:space="preserve">   GUITAR MAGIC    </w:t>
      </w:r>
      <w:r>
        <w:t xml:space="preserve">   BAPTISM    </w:t>
      </w:r>
      <w:r>
        <w:t xml:space="preserve">   THE VIXEN    </w:t>
      </w:r>
      <w:r>
        <w:t xml:space="preserve">   FACTORY WORKERS    </w:t>
      </w:r>
      <w:r>
        <w:t xml:space="preserve">   POOR THIRSTY SOULS    </w:t>
      </w:r>
      <w:r>
        <w:t xml:space="preserve">   puliltzer prize    </w:t>
      </w:r>
      <w:r>
        <w:t xml:space="preserve">   tony award    </w:t>
      </w:r>
      <w:r>
        <w:t xml:space="preserve">   biracial    </w:t>
      </w:r>
      <w:r>
        <w:t xml:space="preserve">   New York    </w:t>
      </w:r>
      <w:r>
        <w:t xml:space="preserve">   harlem    </w:t>
      </w:r>
      <w:r>
        <w:t xml:space="preserve">   blues and bessie    </w:t>
      </w:r>
      <w:r>
        <w:t xml:space="preserve">   black bottom    </w:t>
      </w:r>
      <w:r>
        <w:t xml:space="preserve">   supplement VIII    </w:t>
      </w:r>
      <w:r>
        <w:t xml:space="preserve">   nightlights    </w:t>
      </w:r>
      <w:r>
        <w:t xml:space="preserve">   broadway tie in    </w:t>
      </w:r>
      <w:r>
        <w:t xml:space="preserve">   black thunder    </w:t>
      </w:r>
      <w:r>
        <w:t xml:space="preserve">   century cycle    </w:t>
      </w:r>
      <w:r>
        <w:t xml:space="preserve">   restaurants    </w:t>
      </w:r>
      <w:r>
        <w:t xml:space="preserve">   bars    </w:t>
      </w:r>
      <w:r>
        <w:t xml:space="preserve">   blues    </w:t>
      </w:r>
      <w:r>
        <w:t xml:space="preserve">   jazz    </w:t>
      </w:r>
      <w:r>
        <w:t xml:space="preserve">   Three Plays    </w:t>
      </w:r>
      <w:r>
        <w:t xml:space="preserve">   The Ground on which I Stand    </w:t>
      </w:r>
      <w:r>
        <w:t xml:space="preserve">   Joe Turner's Come and Gone    </w:t>
      </w:r>
      <w:r>
        <w:t xml:space="preserve">   Ma Rainey's Black Bottom    </w:t>
      </w:r>
      <w:r>
        <w:t xml:space="preserve">   How I Learned What I Learned    </w:t>
      </w:r>
      <w:r>
        <w:t xml:space="preserve">   king hedley II    </w:t>
      </w:r>
      <w:r>
        <w:t xml:space="preserve">   radio golf    </w:t>
      </w:r>
      <w:r>
        <w:t xml:space="preserve">   seven guitars    </w:t>
      </w:r>
      <w:r>
        <w:t xml:space="preserve">   two trains running    </w:t>
      </w:r>
      <w:r>
        <w:t xml:space="preserve">   jitney    </w:t>
      </w:r>
      <w:r>
        <w:t xml:space="preserve">   gem of the ocean    </w:t>
      </w:r>
      <w:r>
        <w:t xml:space="preserve">   the piano lesson    </w:t>
      </w:r>
      <w:r>
        <w:t xml:space="preserve">   Pittsburg    </w:t>
      </w:r>
      <w:r>
        <w:t xml:space="preserve">   fences    </w:t>
      </w:r>
      <w:r>
        <w:t xml:space="preserve">   fastball    </w:t>
      </w:r>
      <w:r>
        <w:t xml:space="preserve">   babe ruth    </w:t>
      </w:r>
      <w:r>
        <w:t xml:space="preserve">   raynell    </w:t>
      </w:r>
      <w:r>
        <w:t xml:space="preserve">   cory    </w:t>
      </w:r>
      <w:r>
        <w:t xml:space="preserve">   lyons    </w:t>
      </w:r>
      <w:r>
        <w:t xml:space="preserve">   bono    </w:t>
      </w:r>
      <w:r>
        <w:t xml:space="preserve">   rose    </w:t>
      </w:r>
      <w:r>
        <w:t xml:space="preserve">   goodyear    </w:t>
      </w:r>
      <w:r>
        <w:t xml:space="preserve">   gabriel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wilson</dc:title>
  <dcterms:created xsi:type="dcterms:W3CDTF">2021-10-11T01:42:38Z</dcterms:created>
  <dcterms:modified xsi:type="dcterms:W3CDTF">2021-10-11T01:42:38Z</dcterms:modified>
</cp:coreProperties>
</file>