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Augustine's Theodicy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Alex    </w:t>
      </w:r>
      <w:r>
        <w:t xml:space="preserve">   Silvia    </w:t>
      </w:r>
      <w:r>
        <w:t xml:space="preserve">   Tori    </w:t>
      </w:r>
      <w:r>
        <w:t xml:space="preserve">   Romans    </w:t>
      </w:r>
      <w:r>
        <w:t xml:space="preserve">   Genesis    </w:t>
      </w:r>
      <w:r>
        <w:t xml:space="preserve">   Bible    </w:t>
      </w:r>
      <w:r>
        <w:t xml:space="preserve">   God    </w:t>
      </w:r>
      <w:r>
        <w:t xml:space="preserve">   Sin    </w:t>
      </w:r>
      <w:r>
        <w:t xml:space="preserve">   Moral    </w:t>
      </w:r>
      <w:r>
        <w:t xml:space="preserve">   Natural    </w:t>
      </w:r>
      <w:r>
        <w:t xml:space="preserve">   Evil    </w:t>
      </w:r>
      <w:r>
        <w:t xml:space="preserve">   Eve    </w:t>
      </w:r>
      <w:r>
        <w:t xml:space="preserve">   Adam    </w:t>
      </w:r>
      <w:r>
        <w:t xml:space="preserve">   Free Will    </w:t>
      </w:r>
      <w:r>
        <w:t xml:space="preserve">   Theodicy    </w:t>
      </w:r>
      <w:r>
        <w:t xml:space="preserve">   Augustine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Augustine's Theodicy</dc:title>
  <dcterms:created xsi:type="dcterms:W3CDTF">2021-10-11T01:41:30Z</dcterms:created>
  <dcterms:modified xsi:type="dcterms:W3CDTF">2021-10-11T01:41:30Z</dcterms:modified>
</cp:coreProperties>
</file>