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Peace    </w:t>
      </w:r>
      <w:r>
        <w:t xml:space="preserve">   Nola    </w:t>
      </w:r>
      <w:r>
        <w:t xml:space="preserve">   Cicero    </w:t>
      </w:r>
      <w:r>
        <w:t xml:space="preserve">   Marc Antony    </w:t>
      </w:r>
      <w:r>
        <w:t xml:space="preserve">   Lepidus    </w:t>
      </w:r>
      <w:r>
        <w:t xml:space="preserve">   Actium    </w:t>
      </w:r>
      <w:r>
        <w:t xml:space="preserve">   Senate    </w:t>
      </w:r>
      <w:r>
        <w:t xml:space="preserve">   Caesar    </w:t>
      </w:r>
      <w:r>
        <w:t xml:space="preserve">   Cleopatra    </w:t>
      </w:r>
      <w:r>
        <w:t xml:space="preserve">   Octavian    </w:t>
      </w:r>
      <w:r>
        <w:t xml:space="preserve">   Pax Pomana    </w:t>
      </w:r>
      <w:r>
        <w:t xml:space="preserve">   Roman Emperor    </w:t>
      </w:r>
      <w:r>
        <w:t xml:space="preserve">  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Augustus Caesar</dc:title>
  <dcterms:created xsi:type="dcterms:W3CDTF">2021-10-11T01:42:11Z</dcterms:created>
  <dcterms:modified xsi:type="dcterms:W3CDTF">2021-10-11T01:42:11Z</dcterms:modified>
</cp:coreProperties>
</file>