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Aulani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camakau    </w:t>
      </w:r>
      <w:r>
        <w:t xml:space="preserve">   pounamu    </w:t>
      </w:r>
      <w:r>
        <w:t xml:space="preserve">   motunui    </w:t>
      </w:r>
      <w:r>
        <w:t xml:space="preserve">   tefiti    </w:t>
      </w:r>
      <w:r>
        <w:t xml:space="preserve">   polynesia    </w:t>
      </w:r>
      <w:r>
        <w:t xml:space="preserve">   pua    </w:t>
      </w:r>
      <w:r>
        <w:t xml:space="preserve">   kakamora    </w:t>
      </w:r>
      <w:r>
        <w:t xml:space="preserve">   tala    </w:t>
      </w:r>
      <w:r>
        <w:t xml:space="preserve">   tamatoa    </w:t>
      </w:r>
      <w:r>
        <w:t xml:space="preserve">   sina    </w:t>
      </w:r>
      <w:r>
        <w:t xml:space="preserve">   tui    </w:t>
      </w:r>
      <w:r>
        <w:t xml:space="preserve">   heihei    </w:t>
      </w:r>
      <w:r>
        <w:t xml:space="preserve">   maui    </w:t>
      </w:r>
      <w:r>
        <w:t xml:space="preserve">   moana    </w:t>
      </w:r>
      <w:r>
        <w:t xml:space="preserve">   aulani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Aulani</dc:title>
  <dcterms:created xsi:type="dcterms:W3CDTF">2021-10-11T01:42:31Z</dcterms:created>
  <dcterms:modified xsi:type="dcterms:W3CDTF">2021-10-11T01:42:31Z</dcterms:modified>
</cp:coreProperties>
</file>