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Aung san suu kyi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burma is now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arrest was she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she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she fought for starting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of her fathers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of her husbands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youngest sons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she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of her mothers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won a nobel prize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her country B....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sons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Aung san suu kyi</dc:title>
  <dcterms:created xsi:type="dcterms:W3CDTF">2021-10-11T01:42:02Z</dcterms:created>
  <dcterms:modified xsi:type="dcterms:W3CDTF">2021-10-11T01:42:02Z</dcterms:modified>
</cp:coreProperties>
</file>