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Aunt Anette Trivia</w:t>
      </w:r>
    </w:p>
    <w:p>
      <w:pPr>
        <w:pStyle w:val="Questions"/>
      </w:pPr>
      <w:r>
        <w:t xml:space="preserve">1. SREUN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UKDE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ARNHDRGEOTM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THYEIG ESARY LDO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WTO SARETUHGD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EON SETP OSN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AGLDCRNDHRNEI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OLEVS RLJWYEE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RIDAREM OT DUYBD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TSEEW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ETLSDE ISTRSE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ERAWNR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EALMILC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RATLAEB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IITSEXEUQ TTSEA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TRHTFI SERTO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Aunt Anette Trivia</dc:title>
  <dcterms:created xsi:type="dcterms:W3CDTF">2021-10-11T01:42:29Z</dcterms:created>
  <dcterms:modified xsi:type="dcterms:W3CDTF">2021-10-11T01:42:29Z</dcterms:modified>
</cp:coreProperties>
</file>