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Aunt Jen Letter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 Jen turned into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Theme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 Jen replied to Sunshine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"Aunt Jen" is an ________________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Sunshine was a member of what club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Sunshine two uncles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Sunshine's maternal family's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obeah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 Johnny's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 Jen had to live with Aunt Joyce because she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Sunshine kept asking for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Ma's very close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Aunt Jen Letter 1-20</dc:title>
  <dcterms:created xsi:type="dcterms:W3CDTF">2021-10-11T01:42:33Z</dcterms:created>
  <dcterms:modified xsi:type="dcterms:W3CDTF">2021-10-11T01:42:33Z</dcterms:modified>
</cp:coreProperties>
</file>