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Aurelie Laflamme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Qui sait se débrouiller, se tirer d'embarras, qui obtient tout ce qu'il veut. (p.21)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 a un aspect majestueux, qui manifeste de la hauteur ou de la fierté. (p.18)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 estime, par vanité, avoir une certaine supériorité, qui cherche à se mettre en valeur pour des qualités qu'il n'a pas. (p.15)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Personne corrompue, débauchée. (p.19)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 se croit supérieur aux autres. (p.18)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Qui se montre prétentieux ou fanfaron. (p.18)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Voir confusément, indistinctement quelqu'un, quelque chose ; apercevoir. (p.19)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Faire un faux pas, surtout en parlant d'un cheval, d'une mule, etc. (p.20)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Priver plus ou moins complètement quelqu'un, ses membres de sensibilité, de mobilité ; paralyser : Le froid engourdissait les explorateurs. (p.17)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Reconnaître qu'on a fait, pensé quelque chose de mal, de fâcheux, de regrettable : Les suspects arrêtés ont avoué leur crime. (p.18)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Aurelie Laflamme</dc:title>
  <dcterms:created xsi:type="dcterms:W3CDTF">2021-10-11T01:42:47Z</dcterms:created>
  <dcterms:modified xsi:type="dcterms:W3CDTF">2021-10-11T01:42:47Z</dcterms:modified>
</cp:coreProperties>
</file>