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 Aurelie Laflamme mots croisés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Rendre la confiance, la tranquillité d'esprit à (qqn).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Promenade, voyage rapide.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Empêcher qqch. faire en sorte que cela ne se produise pas  rendre impossible en s'opposant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Qui affiche de la prétention est trop satisfait de ses mérites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Qui suffit.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Qui a de l'orgueil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Produit ajouté à l'eau de rinçage pour assouplir le linge.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retirer la griffe d'un vêtement pour le revendre à bas prix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Revenu dû par l'emprunteur au prêteur.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Interjection exprimant le dégoût.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Aurelie Laflamme mots croisés</dc:title>
  <dcterms:created xsi:type="dcterms:W3CDTF">2021-10-10T23:43:24Z</dcterms:created>
  <dcterms:modified xsi:type="dcterms:W3CDTF">2021-10-10T23:43:24Z</dcterms:modified>
</cp:coreProperties>
</file>