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Aurélie Vocab Par: 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liste des choses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un muscle dans ton bouche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du chargin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conduite ou attitude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embarrassée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 que c'est va être dacore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peu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pense qu'il est plus important que tous le monde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Aurélie Vocab Par: Mary</dc:title>
  <dcterms:created xsi:type="dcterms:W3CDTF">2021-10-11T01:42:45Z</dcterms:created>
  <dcterms:modified xsi:type="dcterms:W3CDTF">2021-10-11T01:42:45Z</dcterms:modified>
</cp:coreProperties>
</file>