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Aurora's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Aurora    </w:t>
      </w:r>
      <w:r>
        <w:t xml:space="preserve">   Aurora Australis    </w:t>
      </w:r>
      <w:r>
        <w:t xml:space="preserve">   Aurora Borealis    </w:t>
      </w:r>
      <w:r>
        <w:t xml:space="preserve">   Charged Solar Particles    </w:t>
      </w:r>
      <w:r>
        <w:t xml:space="preserve">   Electrical Processes    </w:t>
      </w:r>
      <w:r>
        <w:t xml:space="preserve">   Hemisphere    </w:t>
      </w:r>
      <w:r>
        <w:t xml:space="preserve">   Infrared    </w:t>
      </w:r>
      <w:r>
        <w:t xml:space="preserve">   Jupiter    </w:t>
      </w:r>
      <w:r>
        <w:t xml:space="preserve">   Magnetic Field    </w:t>
      </w:r>
      <w:r>
        <w:t xml:space="preserve">   Northern    </w:t>
      </w:r>
      <w:r>
        <w:t xml:space="preserve">   Northern Lights    </w:t>
      </w:r>
      <w:r>
        <w:t xml:space="preserve">   Phenomenon    </w:t>
      </w:r>
      <w:r>
        <w:t xml:space="preserve">   Southern    </w:t>
      </w:r>
      <w:r>
        <w:t xml:space="preserve">   Southern Lights    </w:t>
      </w:r>
      <w:r>
        <w:t xml:space="preserve">   Turbulence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Aurora's</dc:title>
  <dcterms:created xsi:type="dcterms:W3CDTF">2021-10-11T01:42:11Z</dcterms:created>
  <dcterms:modified xsi:type="dcterms:W3CDTF">2021-10-11T01:42:11Z</dcterms:modified>
</cp:coreProperties>
</file>