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Ausar Auset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pointy eared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natural  response to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Het Heru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Chief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Uniting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Ausar Auset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Divine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Ausar Auset Puzzle 1</dc:title>
  <dcterms:created xsi:type="dcterms:W3CDTF">2021-10-11T01:43:07Z</dcterms:created>
  <dcterms:modified xsi:type="dcterms:W3CDTF">2021-10-11T01:43:07Z</dcterms:modified>
</cp:coreProperties>
</file>