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Auschwitz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Poland    </w:t>
      </w:r>
      <w:r>
        <w:t xml:space="preserve">   Chemicals    </w:t>
      </w:r>
      <w:r>
        <w:t xml:space="preserve">   Officers    </w:t>
      </w:r>
      <w:r>
        <w:t xml:space="preserve">   German    </w:t>
      </w:r>
      <w:r>
        <w:t xml:space="preserve">   Barracks    </w:t>
      </w:r>
      <w:r>
        <w:t xml:space="preserve">   Kapos    </w:t>
      </w:r>
      <w:r>
        <w:t xml:space="preserve">   Research    </w:t>
      </w:r>
      <w:r>
        <w:t xml:space="preserve">   Experiments    </w:t>
      </w:r>
      <w:r>
        <w:t xml:space="preserve">   Adolf Hitler    </w:t>
      </w:r>
      <w:r>
        <w:t xml:space="preserve">   Twins    </w:t>
      </w:r>
      <w:r>
        <w:t xml:space="preserve">   Josef Mengele    </w:t>
      </w:r>
      <w:r>
        <w:t xml:space="preserve">   Concentration Camp    </w:t>
      </w:r>
      <w:r>
        <w:t xml:space="preserve">   Jews    </w:t>
      </w:r>
      <w:r>
        <w:t xml:space="preserve">   Auschwitz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Auschwitz</dc:title>
  <dcterms:created xsi:type="dcterms:W3CDTF">2021-10-11T01:42:54Z</dcterms:created>
  <dcterms:modified xsi:type="dcterms:W3CDTF">2021-10-11T01:42:54Z</dcterms:modified>
</cp:coreProperties>
</file>