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Auschwitz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carcharwr    </w:t>
      </w:r>
      <w:r>
        <w:t xml:space="preserve">   YR almaen    </w:t>
      </w:r>
      <w:r>
        <w:t xml:space="preserve">   ail rhyfel byd    </w:t>
      </w:r>
      <w:r>
        <w:t xml:space="preserve">   siambr nwy    </w:t>
      </w:r>
      <w:r>
        <w:t xml:space="preserve">   carbon monocsid    </w:t>
      </w:r>
      <w:r>
        <w:t xml:space="preserve">   carbon deuocsid    </w:t>
      </w:r>
      <w:r>
        <w:t xml:space="preserve">   nwy asphyxiant    </w:t>
      </w:r>
      <w:r>
        <w:t xml:space="preserve">   gwald pwyl    </w:t>
      </w:r>
      <w:r>
        <w:t xml:space="preserve">   hitler    </w:t>
      </w:r>
      <w:r>
        <w:t xml:space="preserve">   lladdfa    </w:t>
      </w:r>
      <w:r>
        <w:t xml:space="preserve">   Nazi    </w:t>
      </w:r>
      <w:r>
        <w:t xml:space="preserve">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Auschwitz</dc:title>
  <dcterms:created xsi:type="dcterms:W3CDTF">2021-10-11T01:43:00Z</dcterms:created>
  <dcterms:modified xsi:type="dcterms:W3CDTF">2021-10-11T01:43:00Z</dcterms:modified>
</cp:coreProperties>
</file>