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Death    </w:t>
      </w:r>
      <w:r>
        <w:t xml:space="preserve">   Treatment    </w:t>
      </w:r>
      <w:r>
        <w:t xml:space="preserve">   Concentration Camp    </w:t>
      </w:r>
      <w:r>
        <w:t xml:space="preserve">   Prisoners    </w:t>
      </w:r>
      <w:r>
        <w:t xml:space="preserve">   Suffer    </w:t>
      </w:r>
      <w:r>
        <w:t xml:space="preserve">   Food    </w:t>
      </w:r>
      <w:r>
        <w:t xml:space="preserve">   Jews    </w:t>
      </w:r>
      <w:r>
        <w:t xml:space="preserve">   Starvation    </w:t>
      </w:r>
      <w:r>
        <w:t xml:space="preserve">   Meal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2021-10-11T01:41:56Z</dcterms:created>
  <dcterms:modified xsi:type="dcterms:W3CDTF">2021-10-11T01:41:56Z</dcterms:modified>
</cp:coreProperties>
</file>