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Auschwitz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Prisoners    </w:t>
      </w:r>
      <w:r>
        <w:t xml:space="preserve">   Auschwitz    </w:t>
      </w:r>
      <w:r>
        <w:t xml:space="preserve">   Tatto    </w:t>
      </w:r>
      <w:r>
        <w:t xml:space="preserve">   Nazis    </w:t>
      </w:r>
      <w:r>
        <w:t xml:space="preserve">   Meal    </w:t>
      </w:r>
      <w:r>
        <w:t xml:space="preserve">   Symbol    </w:t>
      </w:r>
      <w:r>
        <w:t xml:space="preserve">   Jews    </w:t>
      </w:r>
      <w:r>
        <w:t xml:space="preserve">   Starvation    </w:t>
      </w:r>
      <w:r>
        <w:t xml:space="preserve">   Concentration Camp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Auschwitz</dc:title>
  <dcterms:created xsi:type="dcterms:W3CDTF">2021-10-11T01:42:01Z</dcterms:created>
  <dcterms:modified xsi:type="dcterms:W3CDTF">2021-10-11T01:42:01Z</dcterms:modified>
</cp:coreProperties>
</file>