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holocaust    </w:t>
      </w:r>
      <w:r>
        <w:t xml:space="preserve">   train    </w:t>
      </w:r>
      <w:r>
        <w:t xml:space="preserve">   lorry    </w:t>
      </w:r>
      <w:r>
        <w:t xml:space="preserve">   Lorenzo    </w:t>
      </w:r>
      <w:r>
        <w:t xml:space="preserve">   Alberto    </w:t>
      </w:r>
      <w:r>
        <w:t xml:space="preserve">   Selection    </w:t>
      </w:r>
      <w:r>
        <w:t xml:space="preserve">   camp    </w:t>
      </w:r>
      <w:r>
        <w:t xml:space="preserve">   ss    </w:t>
      </w:r>
      <w:r>
        <w:t xml:space="preserve">   infirmary    </w:t>
      </w:r>
      <w:r>
        <w:t xml:space="preserve">   Survive    </w:t>
      </w:r>
      <w:r>
        <w:t xml:space="preserve">   Hitler    </w:t>
      </w:r>
      <w:r>
        <w:t xml:space="preserve">   Monowitz    </w:t>
      </w:r>
      <w:r>
        <w:t xml:space="preserve">   Primo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2021-10-11T01:42:06Z</dcterms:created>
  <dcterms:modified xsi:type="dcterms:W3CDTF">2021-10-11T01:42:06Z</dcterms:modified>
</cp:coreProperties>
</file>