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Auschwitz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where Auschwitz was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camps was Auschwitz made up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Originally Hitlers body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runs the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paramilitary group that Rudolf Hoess was 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concentration camps originally used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person that designed the gas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was Auschwitz in operation.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concentration camp that looks identical to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year that the Auschwitz construction commenced.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chemical that they used on the Jewish prisoners.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Auschwitz</dc:title>
  <dcterms:created xsi:type="dcterms:W3CDTF">2021-10-11T01:42:18Z</dcterms:created>
  <dcterms:modified xsi:type="dcterms:W3CDTF">2021-10-11T01:42:18Z</dcterms:modified>
</cp:coreProperties>
</file>