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Auscultation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abdominal quadrants    </w:t>
      </w:r>
      <w:r>
        <w:t xml:space="preserve">   adventitious sounds    </w:t>
      </w:r>
      <w:r>
        <w:t xml:space="preserve">   air entry    </w:t>
      </w:r>
      <w:r>
        <w:t xml:space="preserve">   anterior    </w:t>
      </w:r>
      <w:r>
        <w:t xml:space="preserve">   bell    </w:t>
      </w:r>
      <w:r>
        <w:t xml:space="preserve">   bronchial    </w:t>
      </w:r>
      <w:r>
        <w:t xml:space="preserve">   crackles    </w:t>
      </w:r>
      <w:r>
        <w:t xml:space="preserve">   diaphragm    </w:t>
      </w:r>
      <w:r>
        <w:t xml:space="preserve">   dub    </w:t>
      </w:r>
      <w:r>
        <w:t xml:space="preserve">   expiratory    </w:t>
      </w:r>
      <w:r>
        <w:t xml:space="preserve">   gurgling    </w:t>
      </w:r>
      <w:r>
        <w:t xml:space="preserve">   high pitched    </w:t>
      </w:r>
      <w:r>
        <w:t xml:space="preserve">   hilum    </w:t>
      </w:r>
      <w:r>
        <w:t xml:space="preserve">   inspiratory    </w:t>
      </w:r>
      <w:r>
        <w:t xml:space="preserve">   large airways    </w:t>
      </w:r>
      <w:r>
        <w:t xml:space="preserve">   left lower quadrant    </w:t>
      </w:r>
      <w:r>
        <w:t xml:space="preserve">   left lung    </w:t>
      </w:r>
      <w:r>
        <w:t xml:space="preserve">   left upper quadrant    </w:t>
      </w:r>
      <w:r>
        <w:t xml:space="preserve">   lower lobe    </w:t>
      </w:r>
      <w:r>
        <w:t xml:space="preserve">   lub    </w:t>
      </w:r>
      <w:r>
        <w:t xml:space="preserve">   peristaltic sounds    </w:t>
      </w:r>
      <w:r>
        <w:t xml:space="preserve">   pleural rub    </w:t>
      </w:r>
      <w:r>
        <w:t xml:space="preserve">   posterior    </w:t>
      </w:r>
      <w:r>
        <w:t xml:space="preserve">   right lower quadrant    </w:t>
      </w:r>
      <w:r>
        <w:t xml:space="preserve">   right lung    </w:t>
      </w:r>
      <w:r>
        <w:t xml:space="preserve">   right upper quadrant    </w:t>
      </w:r>
      <w:r>
        <w:t xml:space="preserve">   s1    </w:t>
      </w:r>
      <w:r>
        <w:t xml:space="preserve">   s2    </w:t>
      </w:r>
      <w:r>
        <w:t xml:space="preserve">   smaller airways    </w:t>
      </w:r>
      <w:r>
        <w:t xml:space="preserve">   stridor    </w:t>
      </w:r>
      <w:r>
        <w:t xml:space="preserve">   upper lobe    </w:t>
      </w:r>
      <w:r>
        <w:t xml:space="preserve">   Upper lobe    </w:t>
      </w:r>
      <w:r>
        <w:t xml:space="preserve">   vesicular    </w:t>
      </w:r>
      <w:r>
        <w:t xml:space="preserve">   wheeze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Auscultation Terminology</dc:title>
  <dcterms:created xsi:type="dcterms:W3CDTF">2021-10-11T01:42:57Z</dcterms:created>
  <dcterms:modified xsi:type="dcterms:W3CDTF">2021-10-11T01:42:57Z</dcterms:modified>
</cp:coreProperties>
</file>