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Auslan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put up for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bright on houses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colour of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brings us presents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colour of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Christmas celebrate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day is christmas (has numbers)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day before christmas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Santa get into your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give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santa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we put on top of the tree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Auslan crossword </dc:title>
  <dcterms:created xsi:type="dcterms:W3CDTF">2021-12-01T03:34:22Z</dcterms:created>
  <dcterms:modified xsi:type="dcterms:W3CDTF">2021-12-01T03:34:22Z</dcterms:modified>
</cp:coreProperties>
</file>