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Aussehen-Appearance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</w:tbl>
    <w:p>
      <w:pPr>
        <w:pStyle w:val="WordBankLarge"/>
      </w:pPr>
      <w:r>
        <w:t xml:space="preserve">   rund    </w:t>
      </w:r>
      <w:r>
        <w:t xml:space="preserve">   fein    </w:t>
      </w:r>
      <w:r>
        <w:t xml:space="preserve">   graublau    </w:t>
      </w:r>
      <w:r>
        <w:t xml:space="preserve">   blonde    </w:t>
      </w:r>
      <w:r>
        <w:t xml:space="preserve">   Brille    </w:t>
      </w:r>
      <w:r>
        <w:t xml:space="preserve">   Gesicht    </w:t>
      </w:r>
      <w:r>
        <w:t xml:space="preserve">   Ohren    </w:t>
      </w:r>
      <w:r>
        <w:t xml:space="preserve">   Nase    </w:t>
      </w:r>
      <w:r>
        <w:t xml:space="preserve">   Lippen    </w:t>
      </w:r>
      <w:r>
        <w:t xml:space="preserve">   schlank    </w:t>
      </w:r>
      <w:r>
        <w:t xml:space="preserve">   dick    </w:t>
      </w:r>
      <w:r>
        <w:t xml:space="preserve">   groß    </w:t>
      </w:r>
      <w:r>
        <w:t xml:space="preserve">   mittelgroß    </w:t>
      </w:r>
      <w:r>
        <w:t xml:space="preserve">   klein    </w:t>
      </w:r>
      <w:r>
        <w:t xml:space="preserve">   kurz    </w:t>
      </w:r>
      <w:r>
        <w:t xml:space="preserve">   breit    </w:t>
      </w:r>
      <w:r>
        <w:t xml:space="preserve">   lang    </w:t>
      </w:r>
      <w:r>
        <w:t xml:space="preserve">   Kopf    </w:t>
      </w:r>
      <w:r>
        <w:t xml:space="preserve">   braun    </w:t>
      </w:r>
      <w:r>
        <w:t xml:space="preserve">   grün    </w:t>
      </w:r>
      <w:r>
        <w:t xml:space="preserve">   rot    </w:t>
      </w:r>
      <w:r>
        <w:t xml:space="preserve">   blau    </w:t>
      </w:r>
      <w:r>
        <w:t xml:space="preserve">   schwarz    </w:t>
      </w:r>
      <w:r>
        <w:t xml:space="preserve">   Bart    </w:t>
      </w:r>
      <w:r>
        <w:t xml:space="preserve">   Mund    </w:t>
      </w:r>
      <w:r>
        <w:t xml:space="preserve">   glatt    </w:t>
      </w:r>
      <w:r>
        <w:t xml:space="preserve">   wellig    </w:t>
      </w:r>
      <w:r>
        <w:t xml:space="preserve">   Haar    </w:t>
      </w:r>
      <w:r>
        <w:t xml:space="preserve">   Augen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Aussehen-Appearance</dc:title>
  <dcterms:created xsi:type="dcterms:W3CDTF">2021-10-11T01:43:21Z</dcterms:created>
  <dcterms:modified xsi:type="dcterms:W3CDTF">2021-10-11T01:43:21Z</dcterms:modified>
</cp:coreProperties>
</file>