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Aussie Animal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Gouldian Finch    </w:t>
      </w:r>
      <w:r>
        <w:t xml:space="preserve">   Flying Fox    </w:t>
      </w:r>
      <w:r>
        <w:t xml:space="preserve">   Goanna    </w:t>
      </w:r>
      <w:r>
        <w:t xml:space="preserve">   Wombat    </w:t>
      </w:r>
      <w:r>
        <w:t xml:space="preserve">   Tasmanian Devil    </w:t>
      </w:r>
      <w:r>
        <w:t xml:space="preserve">   Wallaby    </w:t>
      </w:r>
      <w:r>
        <w:t xml:space="preserve">   Kookaburra    </w:t>
      </w:r>
      <w:r>
        <w:t xml:space="preserve">   Possum    </w:t>
      </w:r>
      <w:r>
        <w:t xml:space="preserve">   Emu    </w:t>
      </w:r>
      <w:r>
        <w:t xml:space="preserve">   Crocodile    </w:t>
      </w:r>
      <w:r>
        <w:t xml:space="preserve">   Dingo    </w:t>
      </w:r>
      <w:r>
        <w:t xml:space="preserve">   Platypus    </w:t>
      </w:r>
      <w:r>
        <w:t xml:space="preserve">   Blue Tongued Lizard    </w:t>
      </w:r>
      <w:r>
        <w:t xml:space="preserve">   Kangaroo    </w:t>
      </w:r>
      <w:r>
        <w:t xml:space="preserve">   Koala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Aussie Animal Find A Word</dc:title>
  <dcterms:created xsi:type="dcterms:W3CDTF">2021-10-11T01:42:22Z</dcterms:created>
  <dcterms:modified xsi:type="dcterms:W3CDTF">2021-10-11T01:42:22Z</dcterms:modified>
</cp:coreProperties>
</file>