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Aussie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dog found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wide spread Australian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marsupial, eats eucalyptus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that can sound like a person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Australian monitor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marsupial from the family Macropodidae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short-legged, muscular quadrupedal marsupials that are native to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strangest Australian animals, lays eggs instead of giving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marsupial like the Tree Kangaroo or small Wallaby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flightless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Animals</dc:title>
  <dcterms:created xsi:type="dcterms:W3CDTF">2021-10-11T01:41:34Z</dcterms:created>
  <dcterms:modified xsi:type="dcterms:W3CDTF">2021-10-11T01:41:34Z</dcterms:modified>
</cp:coreProperties>
</file>