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Aussie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desert-dwelling marsupial omnivores; they are members of the order Peramelemorphia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birds of the Corvidae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medium-sized marine mammal, one of four living species of the order Sirenia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member of the genus Setonix, is a small macropod about the size of a domestic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common name generally given to the species within the four genera of Australasian possum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semiaquatic egg-laying mammal endemic to eastern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wild dog found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marsupial from the family Macropodidae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known as spiny anteaters, belong to the family Tachyglossidae in the monotreme order of egg-laying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short-legged, muscular quadrupedal marsupials that are native to Australia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Aussie Animals</dc:title>
  <dcterms:created xsi:type="dcterms:W3CDTF">2021-10-11T01:41:36Z</dcterms:created>
  <dcterms:modified xsi:type="dcterms:W3CDTF">2021-10-11T01:41:36Z</dcterms:modified>
</cp:coreProperties>
</file>