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Aussie Animals </w:t>
      </w:r>
    </w:p>
    <w:p>
      <w:pPr>
        <w:pStyle w:val="Questions"/>
      </w:pPr>
      <w:r>
        <w:t xml:space="preserve">1. RFDLLIE CKEN AIZLDR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OLQLU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AWOTBM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KAALO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NETOS HSFI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YATPUSLP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NOBWR ESNAK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SNYEYD LNF-NEUBEW ERSIPD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DRE EDBILEL KLACB SKEAN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GEERN ERTE ORFG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RIETG EKASN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EBLU EUTOGN RDLAZI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AIASURLANT ODIGN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OXB SHEJIFYLL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IAPNAT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AINNMATSA EVDLI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ATRWAETLS LIOCEDCOR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LUEB RNGI OPSUCOT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RETGA EIHTW KRSAH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AOKGONAR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Animals </dc:title>
  <dcterms:created xsi:type="dcterms:W3CDTF">2021-10-11T01:42:46Z</dcterms:created>
  <dcterms:modified xsi:type="dcterms:W3CDTF">2021-10-11T01:42:46Z</dcterms:modified>
</cp:coreProperties>
</file>