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Aussie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usually appears in a forest but is decorated indoors during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 pickup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were there is sand and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under the tree by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Shoes made from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after Christmas discounted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Insect that appears around Christmas time in Australia which has a green shiny exoskeleton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Left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Game played in test matches over a series of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Australian tree with small green leaves and cream coloured flowers that turn red during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Yacht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Aussie Christmas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Cardboard that contains presents that are opened before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Australian Slippers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Children's group that sings at 'Carols by Candlelight' every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delivers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in the school term or work where sometimes people go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Hung above a fireplace to be filled by Santa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Christmas</dc:title>
  <dcterms:created xsi:type="dcterms:W3CDTF">2021-10-11T01:42:48Z</dcterms:created>
  <dcterms:modified xsi:type="dcterms:W3CDTF">2021-10-11T01:42:48Z</dcterms:modified>
</cp:coreProperties>
</file>