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Aussie Critters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member of the kangaroo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primarily eucalyptus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known as spiny anteaters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duck-like bill with furry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rabbit-eared bandicoot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stocky, carnivorous marsupial with large squarish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powerful hind legs and a long strong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continuously growing rootless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wool will grow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largest living bird by height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Aussie Critters</dc:title>
  <dcterms:created xsi:type="dcterms:W3CDTF">2021-10-11T01:43:10Z</dcterms:created>
  <dcterms:modified xsi:type="dcterms:W3CDTF">2021-10-11T01:43:10Z</dcterms:modified>
</cp:coreProperties>
</file>