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in Australia is the great barrier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Australian rhyme?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Banjo Patterson's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an aussie Former cricketer and Ashes hero?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veggemite?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Iggy Azalea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NSW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australian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Former Captain of the Australian cricket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australian female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black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Australia's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founded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Captain Cook find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colinised Australia?</w:t>
            </w:r>
          </w:p>
        </w:tc>
      </w:tr>
    </w:tbl>
    <w:p>
      <w:pPr>
        <w:pStyle w:val="WordBankLarge"/>
      </w:pPr>
      <w:r>
        <w:t xml:space="preserve">   Andrew Barton    </w:t>
      </w:r>
      <w:r>
        <w:t xml:space="preserve">   Scott Morrison    </w:t>
      </w:r>
      <w:r>
        <w:t xml:space="preserve">   the Brittish    </w:t>
      </w:r>
      <w:r>
        <w:t xml:space="preserve">   David Boon    </w:t>
      </w:r>
      <w:r>
        <w:t xml:space="preserve">   Michael Clarke    </w:t>
      </w:r>
      <w:r>
        <w:t xml:space="preserve">   Julia Gillard    </w:t>
      </w:r>
      <w:r>
        <w:t xml:space="preserve">   David Warren    </w:t>
      </w:r>
      <w:r>
        <w:t xml:space="preserve">   Captain Cook    </w:t>
      </w:r>
      <w:r>
        <w:t xml:space="preserve">   Midnight Oil    </w:t>
      </w:r>
      <w:r>
        <w:t xml:space="preserve">   ring-around-a-rosy    </w:t>
      </w:r>
      <w:r>
        <w:t xml:space="preserve">   in 1770    </w:t>
      </w:r>
      <w:r>
        <w:t xml:space="preserve">   7 Jun 1990    </w:t>
      </w:r>
      <w:r>
        <w:t xml:space="preserve">   Callister, Cyril Percy    </w:t>
      </w:r>
      <w:r>
        <w:t xml:space="preserve">   New South Wales    </w:t>
      </w:r>
      <w:r>
        <w:t xml:space="preserve">   Queens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Crossword!</dc:title>
  <dcterms:created xsi:type="dcterms:W3CDTF">2021-10-11T01:42:37Z</dcterms:created>
  <dcterms:modified xsi:type="dcterms:W3CDTF">2021-10-11T01:42:37Z</dcterms:modified>
</cp:coreProperties>
</file>