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Aussie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Anzac Bikkies    </w:t>
      </w:r>
      <w:r>
        <w:t xml:space="preserve">   Big M    </w:t>
      </w:r>
      <w:r>
        <w:t xml:space="preserve">   Bunnings Snag    </w:t>
      </w:r>
      <w:r>
        <w:t xml:space="preserve">   Caramello Koala    </w:t>
      </w:r>
      <w:r>
        <w:t xml:space="preserve">   Chicken Parmigiana    </w:t>
      </w:r>
      <w:r>
        <w:t xml:space="preserve">   Chiko Roll    </w:t>
      </w:r>
      <w:r>
        <w:t xml:space="preserve">   Damper    </w:t>
      </w:r>
      <w:r>
        <w:t xml:space="preserve">   Dim Sim    </w:t>
      </w:r>
      <w:r>
        <w:t xml:space="preserve">   Fantales    </w:t>
      </w:r>
      <w:r>
        <w:t xml:space="preserve">   Freddo    </w:t>
      </w:r>
      <w:r>
        <w:t xml:space="preserve">   Gaytime    </w:t>
      </w:r>
      <w:r>
        <w:t xml:space="preserve">   HSP    </w:t>
      </w:r>
      <w:r>
        <w:t xml:space="preserve">   Lamingtons    </w:t>
      </w:r>
      <w:r>
        <w:t xml:space="preserve">   Meat Pie    </w:t>
      </w:r>
      <w:r>
        <w:t xml:space="preserve">   Pavlova    </w:t>
      </w:r>
      <w:r>
        <w:t xml:space="preserve">   Vegemite    </w:t>
      </w:r>
      <w:r>
        <w:t xml:space="preserve">   Weetbix    </w:t>
      </w:r>
      <w:r>
        <w:t xml:space="preserve">   Wizz Fizz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Aussie Food</dc:title>
  <dcterms:created xsi:type="dcterms:W3CDTF">2021-10-11T01:43:02Z</dcterms:created>
  <dcterms:modified xsi:type="dcterms:W3CDTF">2021-10-11T01:43:02Z</dcterms:modified>
</cp:coreProperties>
</file>