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Aussie Hoops Word Scrabble</w:t>
      </w:r>
    </w:p>
    <w:p>
      <w:pPr>
        <w:pStyle w:val="Questions"/>
      </w:pPr>
      <w:r>
        <w:t xml:space="preserve">1. BATSBLAEKL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ARTSAILAU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OSOHP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ROMEOSB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PSAOL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NCHSIMHIPAPO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IOLCMPYS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SAML NKUD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OGLD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HWMADYN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ICNAHPOM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Hoops Word Scrabble</dc:title>
  <dcterms:created xsi:type="dcterms:W3CDTF">2021-10-12T20:39:05Z</dcterms:created>
  <dcterms:modified xsi:type="dcterms:W3CDTF">2021-10-12T20:39:05Z</dcterms:modified>
</cp:coreProperties>
</file>