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Aussie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aussie    </w:t>
      </w:r>
      <w:r>
        <w:t xml:space="preserve">   sherrin    </w:t>
      </w:r>
      <w:r>
        <w:t xml:space="preserve">   suns    </w:t>
      </w:r>
      <w:r>
        <w:t xml:space="preserve">   saints    </w:t>
      </w:r>
      <w:r>
        <w:t xml:space="preserve">   power    </w:t>
      </w:r>
      <w:r>
        <w:t xml:space="preserve">   kangaroos    </w:t>
      </w:r>
      <w:r>
        <w:t xml:space="preserve">   giants    </w:t>
      </w:r>
      <w:r>
        <w:t xml:space="preserve">   dockers    </w:t>
      </w:r>
      <w:r>
        <w:t xml:space="preserve">   lions    </w:t>
      </w:r>
      <w:r>
        <w:t xml:space="preserve">   crows    </w:t>
      </w:r>
      <w:r>
        <w:t xml:space="preserve">   swans    </w:t>
      </w:r>
      <w:r>
        <w:t xml:space="preserve">   bombers    </w:t>
      </w:r>
      <w:r>
        <w:t xml:space="preserve">   hawks    </w:t>
      </w:r>
      <w:r>
        <w:t xml:space="preserve">   blues    </w:t>
      </w:r>
      <w:r>
        <w:t xml:space="preserve">   tigers    </w:t>
      </w:r>
      <w:r>
        <w:t xml:space="preserve">   cats    </w:t>
      </w:r>
      <w:r>
        <w:t xml:space="preserve">   magpies    </w:t>
      </w:r>
      <w:r>
        <w:t xml:space="preserve">   eagles    </w:t>
      </w:r>
      <w:r>
        <w:t xml:space="preserve">   bulldogs    </w:t>
      </w:r>
      <w:r>
        <w:t xml:space="preserve">   demons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Rules</dc:title>
  <dcterms:created xsi:type="dcterms:W3CDTF">2021-10-12T20:42:01Z</dcterms:created>
  <dcterms:modified xsi:type="dcterms:W3CDTF">2021-10-12T20:42:01Z</dcterms:modified>
</cp:coreProperties>
</file>