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Aussie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Ocean on Australia's East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has Adelaide as it's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ocean is found on Australia's west coast?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city of Queensland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big rock in the Northern Territory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What. Is the capital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city of Western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 separating NSW and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Southern most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NSW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state is the ACT found?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Aussie geography</dc:title>
  <dcterms:created xsi:type="dcterms:W3CDTF">2021-10-11T01:41:43Z</dcterms:created>
  <dcterms:modified xsi:type="dcterms:W3CDTF">2021-10-11T01:41:43Z</dcterms:modified>
</cp:coreProperties>
</file>