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Aussie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G'day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Mosquito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Barbie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Breakfast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Underpants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Mozzie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Postman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barbecue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dinkum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Cup of 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McDonalds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Brekky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Preggas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Hello/hi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U-turn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slang</dc:title>
  <dcterms:created xsi:type="dcterms:W3CDTF">2021-10-11T01:41:58Z</dcterms:created>
  <dcterms:modified xsi:type="dcterms:W3CDTF">2021-10-11T01:41:58Z</dcterms:modified>
</cp:coreProperties>
</file>